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狂龙敖凤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狂龙敖凤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本书出售、求购地址：https://www.jiaokey.com/book/detail/12346569.html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关键词搜索：https://www.jiaokey.com/tag/狂龙敖凤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