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转换与创造  中国近代文化引论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转换与创造  中国近代文化引论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本书出售、求购地址：https://www.jiaokey.com/book/detail/12346567.html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关键词搜索：https://www.jiaokey.com/tag/转换与创造  中国近代文化引论.html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