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书名：约翰·克利斯朵夫  版画插图珍藏本  第2册</w:t>
      </w:r>
    </w:p>
    <w:p>
      <w:r>
        <w:t>作者：罗曼·罗兰著；傅雷译</w:t>
      </w:r>
    </w:p>
    <w:p>
      <w:r>
        <w:t>出版社：北京：中国友谊出版公司</w:t>
      </w:r>
    </w:p>
    <w:p>
      <w:r>
        <w:t>出版日期：2000</w:t>
      </w:r>
    </w:p>
    <w:p>
      <w:r>
        <w:t>总页数：478</w:t>
      </w:r>
    </w:p>
    <w:p>
      <w:r>
        <w:t>更多请访问教客网: www.jiaokey.com</w:t>
      </w:r>
    </w:p>
    <w:p>
      <w:r>
        <w:t>约翰·克利斯朵夫  版画插图珍藏本  第2册 评论地址：https://www.jiaokey.com/book/detail/12346560.html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