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迷踪侠女  上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迷踪侠女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本书出售、求购地址：https://www.jiaokey.com/book/detail/12346555.html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关键词搜索：https://www.jiaokey.com/tag/迷踪侠女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