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当代讽刺诗</w:t>
      </w:r>
    </w:p>
    <w:p>
      <w:r>
        <w:rPr>
          <w:rFonts w:ascii="宋体" w:hAnsi="宋体" w:eastAsia="宋体"/>
          <w:sz w:val="24"/>
        </w:rPr>
        <w:t>黄灿，黎洪溢选析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65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当代讽刺诗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黄灿，黎洪溢选析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本书出售、求购地址：https://www.jiaokey.com/book/detail/12346548.html</w:t>
      </w:r>
    </w:p>
    <w:p>
      <w:r>
        <w:t>更多相关图书推荐：https://www.jiaokey.com</w:t>
      </w:r>
    </w:p>
    <w:p>
      <w:r>
        <w:t>黄灿，黎洪溢选析 其他作品：https://www.jiaokey.com/tag/黄灿，黎洪溢选析.html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关键词搜索：https://www.jiaokey.com/tag/当代讽刺诗.html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