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丛书之八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丛书之八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本书出售、求购地址：https://www.jiaokey.com/book/detail/12346534.html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丛书之八.html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