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丛书之十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丛书之十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本书出售、求购地址：https://www.jiaokey.com/book/detail/12346532.html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丛书之十.html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