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张爱玲中短篇小说卷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本书出售、求购地址：https://www.jiaokey.com/book/detail/12346497.html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关键词搜索：https://www.jiaokey.com/tag/张爱玲中短篇小说卷.html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