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被收藏的青春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被收藏的青春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本书出售、求购地址：https://www.jiaokey.com/book/detail/12346468.html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关键词搜索：https://www.jiaokey.com/tag/被收藏的青春.html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