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血影神功  下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血影神功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本书出售、求购地址：https://www.jiaokey.com/book/detail/12346465.html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关键词搜索：https://www.jiaokey.com/tag/血影神功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