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书名：黛安娜王妃秘传</w:t>
      </w:r>
    </w:p>
    <w:p>
      <w:r>
        <w:t>作者：（英）安·莫顿著；李淑云，肖源译</w:t>
      </w:r>
    </w:p>
    <w:p>
      <w:r>
        <w:t>出版社：天津:天津人民出版社,1992.09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黛安娜王妃秘传 评论地址：https://www.jiaokey.com/book/detail/12346404.html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