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人生驿站  工人日报星期刊  随笔精选  1</w:t>
      </w:r>
    </w:p>
    <w:p>
      <w:r>
        <w:rPr>
          <w:rFonts w:ascii="宋体" w:hAnsi="宋体" w:eastAsia="宋体"/>
          <w:sz w:val="24"/>
        </w:rPr>
        <w:t>韩春旭，张明江主编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人生驿站  工人日报星期刊  随笔精选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韩春旭，张明江主编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本书出售、求购地址：https://www.jiaokey.com/book/detail/12346380.html</w:t>
      </w:r>
    </w:p>
    <w:p>
      <w:r>
        <w:t>更多相关图书推荐：https://www.jiaokey.com</w:t>
      </w:r>
    </w:p>
    <w:p>
      <w:r>
        <w:t>韩春旭，张明江主编 其他作品：https://www.jiaokey.com/tag/韩春旭，张明江主编.html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关键词搜索：https://www.jiaokey.com/tag/人生驿站  工人日报星期刊  随笔精选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