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1.2.3.木头人  插图故事集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1.2.3.木头人  插图故事集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本书出售、求购地址：https://www.jiaokey.com/book/detail/12346350.html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关键词搜索：https://www.jiaokey.com/tag/1.2.3.木头人  插图故事集.html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