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书名：埃尔维斯·普莱斯利  猫王</w:t>
      </w:r>
    </w:p>
    <w:p>
      <w:r>
        <w:t>作者：（德）阿伦·波泽纳，玛丽亚·波泽纳著</w:t>
      </w:r>
    </w:p>
    <w:p>
      <w:r>
        <w:t>出版社：北京:人民音乐出版社,2007.10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埃尔维斯·普莱斯利  猫王 评论地址：https://www.jiaokey.com/book/detail/12346341.html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