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三十八个追求者  当代传奇故事集锦</w:t>
      </w:r>
    </w:p>
    <w:p>
      <w:r>
        <w:rPr>
          <w:rFonts w:ascii="宋体" w:hAnsi="宋体" w:eastAsia="宋体"/>
          <w:sz w:val="24"/>
        </w:rPr>
        <w:t>栾文海编选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三十八个追求者  当代传奇故事集锦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本书出售、求购地址：https://www.jiaokey.com/book/detail/12346332.html</w:t>
      </w:r>
    </w:p>
    <w:p>
      <w:r>
        <w:t>更多相关图书推荐：https://www.jiaokey.com</w:t>
      </w:r>
    </w:p>
    <w:p>
      <w:r>
        <w:t>栾文海编选 其他作品：https://www.jiaokey.com/tag/栾文海编选.html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关键词搜索：https://www.jiaokey.com/tag/三十八个追求者  当代传奇故事集锦.html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