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喋血蟠龙剑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喋血蟠龙剑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本书出售、求购地址：https://www.jiaokey.com/book/detail/12346291.html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关键词搜索：https://www.jiaokey.com/tag/喋血蟠龙剑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