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供水企业国际化标准管理实用全书  上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供水企业国际化标准管理实用全书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本书出售、求购地址：https://www.jiaokey.com/book/detail/12346256.html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关键词搜索：https://www.jiaokey.com/tag/供水企业国际化标准管理实用全书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