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2004年中国信托公司经营蓝皮书</w:t>
      </w:r>
    </w:p>
    <w:p>
      <w:r>
        <w:rPr>
          <w:rFonts w:ascii="宋体" w:hAnsi="宋体" w:eastAsia="宋体"/>
          <w:sz w:val="24"/>
        </w:rPr>
        <w:t>中国人民大学信托与基金研究所编著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2004年中国信托公司经营蓝皮书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中国人民大学信托与基金研究所编著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本书出售、求购地址：https://www.jiaokey.com/book/detail/12346214.html</w:t>
      </w:r>
    </w:p>
    <w:p>
      <w:r>
        <w:t>更多相关图书推荐：https://www.jiaokey.com</w:t>
      </w:r>
    </w:p>
    <w:p>
      <w:r>
        <w:t>中国人民大学信托与基金研究所编著 其他作品：https://www.jiaokey.com/tag/中国人民大学信托与基金研究所编著.html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关键词搜索：https://www.jiaokey.com/tag/2004年中国信托公司经营蓝皮书.html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