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售书攻略  作家、小型出版社赢利指南</w:t>
      </w:r>
    </w:p>
    <w:p>
      <w:r>
        <w:rPr>
          <w:rFonts w:ascii="宋体" w:hAnsi="宋体" w:eastAsia="宋体"/>
          <w:sz w:val="24"/>
        </w:rPr>
        <w:t>（美）玛丽莲·罗斯（Marilyn Ross），（美）汤姆·罗斯（Tom Ross）著；张静译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售书攻略  作家、小型出版社赢利指南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（美）玛丽莲·罗斯（Marilyn Ross），（美）汤姆·罗斯（Tom Ross）著；张静译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本书出售、求购地址：https://www.jiaokey.com/book/detail/12346207.html</w:t>
      </w:r>
    </w:p>
    <w:p>
      <w:r>
        <w:t>更多相关图书推荐：https://www.jiaokey.com</w:t>
      </w:r>
    </w:p>
    <w:p>
      <w:r>
        <w:t>（美）玛丽莲·罗斯（Marilyn Ross），（美）汤姆·罗斯（Tom Ross）著；张静译 其他作品：https://www.jiaokey.com/tag/（美）玛丽莲·罗斯（Marilyn Ross），（美）汤姆·罗斯（Tom Ross）著；张静译.html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关键词搜索：https://www.jiaokey.com/tag/售书攻略  作家、小型出版社赢利指南.html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