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大投机家  5</w:t>
      </w:r>
    </w:p>
    <w:p>
      <w:r>
        <w:rPr>
          <w:rFonts w:ascii="宋体" w:hAnsi="宋体" w:eastAsia="宋体"/>
          <w:sz w:val="24"/>
        </w:rPr>
        <w:t>（匈）科斯托拉尼（Kostolany，A.）著；金建等译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大投机家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（匈）科斯托拉尼（Kostolany，A.）著；金建等译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本书出售、求购地址：https://www.jiaokey.com/book/detail/12346168.html</w:t>
      </w:r>
    </w:p>
    <w:p>
      <w:r>
        <w:t>更多相关图书推荐：https://www.jiaokey.com</w:t>
      </w:r>
    </w:p>
    <w:p>
      <w:r>
        <w:t>（匈）科斯托拉尼（Kostolany，A.）著；金建等译 其他作品：https://www.jiaokey.com/tag/（匈）科斯托拉尼（Kostolany，A.）著；金建等译.html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关键词搜索：https://www.jiaokey.com/tag/大投机家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