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冰冻的季节</w:t>
      </w:r>
    </w:p>
    <w:p>
      <w:r>
        <w:rPr>
          <w:rFonts w:ascii="宋体" w:hAnsi="宋体" w:eastAsia="宋体"/>
          <w:sz w:val="24"/>
        </w:rPr>
        <w:t>美国Stone Soup杂志社编；邢凌初等编译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美国Stone Soup杂志社编；邢凌初等编译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本书出售、求购地址：https://www.jiaokey.com/book/detail/12346149.html</w:t>
      </w:r>
    </w:p>
    <w:p>
      <w:r>
        <w:t>更多相关图书推荐：https://www.jiaokey.com</w:t>
      </w:r>
    </w:p>
    <w:p>
      <w:r>
        <w:t>美国Stone Soup杂志社编；邢凌初等编译 其他作品：https://www.jiaokey.com/tag/美国Stone Soup杂志社编；邢凌初等编译.html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关键词搜索：https://www.jiaokey.com/tag/冰冻的季节.html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