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书名：构造一个社会主义市场经济试验区  珠江三角洲经济体制改革战略研究</w:t>
      </w:r>
    </w:p>
    <w:p>
      <w:r>
        <w:t>作者：张元元，韩兆洲主编</w:t>
      </w:r>
    </w:p>
    <w:p>
      <w:r>
        <w:t>出版社：广州：暨南大学出版社</w:t>
      </w:r>
    </w:p>
    <w:p>
      <w:r>
        <w:t>出版日期：2000.01</w:t>
      </w:r>
    </w:p>
    <w:p>
      <w:r>
        <w:t>总页数：271</w:t>
      </w:r>
    </w:p>
    <w:p>
      <w:r>
        <w:t>更多请访问教客网: www.jiaokey.com</w:t>
      </w:r>
    </w:p>
    <w:p>
      <w:r>
        <w:t>构造一个社会主义市场经济试验区  珠江三角洲经济体制改革战略研究 评论地址：https://www.jiaokey.com/book/detail/12346122.html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