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书名：跨文化交际学  理论与实践</w:t>
      </w:r>
    </w:p>
    <w:p>
      <w:r>
        <w:t>作者：林大津，谢朝群著</w:t>
      </w:r>
    </w:p>
    <w:p>
      <w:r>
        <w:t>出版社：福州：福建人民出版社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跨文化交际学  理论与实践 评论地址：https://www.jiaokey.com/book/detail/12346110.html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