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书名：思想政治工作探索与创新  闽江学院思想政治工作理论研讨会优秀论文集</w:t>
      </w:r>
    </w:p>
    <w:p>
      <w:r>
        <w:t>作者：马国防主编</w:t>
      </w:r>
    </w:p>
    <w:p>
      <w:r>
        <w:t>出版社：福州：福建教育出版社</w:t>
      </w:r>
    </w:p>
    <w:p>
      <w:r>
        <w:t>出版日期：2003.09</w:t>
      </w:r>
    </w:p>
    <w:p>
      <w:r>
        <w:t>总页数：223</w:t>
      </w:r>
    </w:p>
    <w:p>
      <w:r>
        <w:t>更多请访问教客网: www.jiaokey.com</w:t>
      </w:r>
    </w:p>
    <w:p>
      <w:r>
        <w:t>思想政治工作探索与创新  闽江学院思想政治工作理论研讨会优秀论文集 评论地址：https://www.jiaokey.com/book/detail/12346099.html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