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书名：教育文献信息研究</w:t>
      </w:r>
    </w:p>
    <w:p>
      <w:r>
        <w:t>作者：熊武金著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教育文献信息研究 评论地址：https://www.jiaokey.com/book/detail/12346088.html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