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书名：日语作文、论文、公文书的写作</w:t>
      </w:r>
    </w:p>
    <w:p>
      <w:r>
        <w:t>作者：冉毅编著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日语作文、论文、公文书的写作 评论地址：https://www.jiaokey.com/book/detail/12346080.html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