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湖湘文化与湖南的尊孔读经  1927-1937</w:t>
      </w:r>
    </w:p>
    <w:p>
      <w:r>
        <w:rPr>
          <w:rFonts w:ascii="宋体" w:hAnsi="宋体" w:eastAsia="宋体"/>
          <w:sz w:val="24"/>
        </w:rPr>
        <w:t>罗玉明著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湖湘文化与湖南的尊孔读经  1927-1937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罗玉明著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本书出售、求购地址：https://www.jiaokey.com/book/detail/12346066.html</w:t>
      </w:r>
    </w:p>
    <w:p>
      <w:r>
        <w:t>更多相关图书推荐：https://www.jiaokey.com</w:t>
      </w:r>
    </w:p>
    <w:p>
      <w:r>
        <w:t>罗玉明著 其他作品：https://www.jiaokey.com/tag/罗玉明著.html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关键词搜索：https://www.jiaokey.com/tag/湖湘文化与湖南的尊孔读经  1927-1937.html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