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企业财务审计  修订本</w:t>
      </w:r>
    </w:p>
    <w:p>
      <w:r>
        <w:rPr>
          <w:rFonts w:ascii="宋体" w:hAnsi="宋体" w:eastAsia="宋体"/>
          <w:sz w:val="24"/>
        </w:rPr>
        <w:t>鲍国明主编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0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企业财务审计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天津:南开大学出版社,1999.06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企业管理-财务审计(学科:高等学校学科:教材)财务审计-企业管理(学科:高等学校学科:教材)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本书出售、求购地址：https://www.jiaokey.com/book/detail/12346046.html</w:t>
      </w:r>
    </w:p>
    <w:p>
      <w:r>
        <w:t>更多相关图书推荐：https://www.jiaokey.com</w:t>
      </w:r>
    </w:p>
    <w:p>
      <w:r>
        <w:t>鲍国明主编 其他作品：https://www.jiaokey.com/tag/鲍国明主编.html</w:t>
      </w:r>
    </w:p>
    <w:p>
      <w:r>
        <w:t>天津:南开大学出版社,1999.06 出版图书：https://www.jiaokey.com/tag/天津:南开大学出版社,1999.06.html</w:t>
      </w:r>
    </w:p>
    <w:p>
      <w:r>
        <w:t>关键词搜索：https://www.jiaokey.com/tag/企业管理-财务审计(学科:高等学校学科:教材)财务审计-企业管理(学科:高等学校学科:教材).html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