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民国铁路沿线经济调查报告汇编  第15册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民国铁路沿线经济调查报告汇编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本书出售、求购地址：https://www.jiaokey.com/book/detail/12346023.html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关键词搜索：https://www.jiaokey.com/tag/民国铁路沿线经济调查报告汇编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