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比色分析法  第1册</w:t>
      </w:r>
    </w:p>
    <w:p>
      <w:r>
        <w:rPr>
          <w:rFonts w:ascii="宋体" w:hAnsi="宋体" w:eastAsia="宋体"/>
          <w:sz w:val="24"/>
        </w:rPr>
        <w:t>（美）（F.D.）斯内尔Snell，F.D.，（美）（C.T.）斯内尔（Snell，C.T.）著；徐幼云译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比色分析法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（美）（F.D.）斯内尔Snell，F.D.，（美）（C.T.）斯内尔（Snell，C.T.）著；徐幼云译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本书出售、求购地址：https://www.jiaokey.com/book/detail/12345971.html</w:t>
      </w:r>
    </w:p>
    <w:p>
      <w:r>
        <w:t>更多相关图书推荐：https://www.jiaokey.com</w:t>
      </w:r>
    </w:p>
    <w:p>
      <w:r>
        <w:t>（美）（F.D.）斯内尔Snell，F.D.，（美）（C.T.）斯内尔（Snell，C.T.）著；徐幼云译 其他作品：https://www.jiaokey.com/tag/（美）（F.D.）斯内尔Snell，F.D.，（美）（C.T.）斯内尔（Snell，C.T.）著；徐幼云译.html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关键词搜索：https://www.jiaokey.com/tag/比色分析法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