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乐理初步  修订版</w:t>
      </w:r>
    </w:p>
    <w:p>
      <w:r>
        <w:rPr>
          <w:rFonts w:ascii="宋体" w:hAnsi="宋体" w:eastAsia="宋体"/>
          <w:sz w:val="24"/>
        </w:rPr>
        <w:t>（英）柏顿绍（T.H.Bertenshaw）撰；缪天瑞编译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乐理初步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（英）柏顿绍（T.H.Bertenshaw）撰；缪天瑞编译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本书出售、求购地址：https://www.jiaokey.com/book/detail/12345914.html</w:t>
      </w:r>
    </w:p>
    <w:p>
      <w:r>
        <w:t>更多相关图书推荐：https://www.jiaokey.com</w:t>
      </w:r>
    </w:p>
    <w:p>
      <w:r>
        <w:t>（英）柏顿绍（T.H.Bertenshaw）撰；缪天瑞编译 其他作品：https://www.jiaokey.com/tag/（英）柏顿绍（T.H.Bertenshaw）撰；缪天瑞编译.html</w:t>
      </w:r>
    </w:p>
    <w:p>
      <w:r>
        <w:t>新音乐出版社 出版图书：https://www.jiaokey.com/tag/新音乐出版社.html</w:t>
      </w:r>
    </w:p>
    <w:p>
      <w:r>
        <w:t>关键词搜索：https://www.jiaokey.com/tag/乐理初步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