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书名：四约史话  第1辑</w:t>
      </w:r>
    </w:p>
    <w:p>
      <w:r>
        <w:t>作者：和平昙四联中学校友会编</w:t>
      </w:r>
    </w:p>
    <w:p>
      <w:r>
        <w:t>出版社：1994.11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四约史话  第1辑 评论地址：https://www.jiaokey.com/book/detail/12345834.html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