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书名：城市化与农村劳动力转移就业</w:t>
      </w:r>
    </w:p>
    <w:p>
      <w:r>
        <w:t>作者：卢亮著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城市化与农村劳动力转移就业 评论地址：https://www.jiaokey.com/book/detail/12345811.html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