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WTO通用法律规定及惯例大典  6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WTO通用法律规定及惯例大典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本书出售、求购地址：https://www.jiaokey.com/book/detail/12345771.html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关键词搜索：https://www.jiaokey.com/tag/WTO通用法律规定及惯例大典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