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餐饮设备使用与保养</w:t>
      </w:r>
    </w:p>
    <w:p>
      <w:r>
        <w:rPr>
          <w:rFonts w:ascii="宋体" w:hAnsi="宋体" w:eastAsia="宋体"/>
          <w:sz w:val="24"/>
        </w:rPr>
        <w:t>李长茂，李国新主编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餐饮设备使用与保养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李长茂，李国新主编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设备管理 学科: 中等专业教育) 饮食业 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本书出售、求购地址：https://www.jiaokey.com/book/detail/12345753.html</w:t>
      </w:r>
    </w:p>
    <w:p>
      <w:r>
        <w:t>更多相关图书推荐：https://www.jiaokey.com</w:t>
      </w:r>
    </w:p>
    <w:p>
      <w:r>
        <w:t>李长茂，李国新主编 其他作品：https://www.jiaokey.com/tag/李长茂，李国新主编.html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关键词搜索：https://www.jiaokey.com/tag/饮食业(学科: 设备管理 学科: 中等专业教育) 饮食业 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