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书名：淘宝易趣网上开店创业指南</w:t>
      </w:r>
    </w:p>
    <w:p>
      <w:r>
        <w:t>作者：王剑，张兵编著</w:t>
      </w:r>
    </w:p>
    <w:p>
      <w:r>
        <w:t>出版社：北京：朝华出版社</w:t>
      </w:r>
    </w:p>
    <w:p>
      <w:r>
        <w:t>出版日期：2008.03</w:t>
      </w:r>
    </w:p>
    <w:p>
      <w:r>
        <w:t>总页数：228</w:t>
      </w:r>
    </w:p>
    <w:p>
      <w:r>
        <w:t>更多请访问教客网: www.jiaokey.com</w:t>
      </w:r>
    </w:p>
    <w:p>
      <w:r>
        <w:t>淘宝易趣网上开店创业指南 评论地址：https://www.jiaokey.com/book/detail/12345748.html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