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书名：省长顾问解题“可持续发展”</w:t>
      </w:r>
    </w:p>
    <w:p>
      <w:r>
        <w:t>作者：陈善如，朱耀忠，王垂林著</w:t>
      </w:r>
    </w:p>
    <w:p>
      <w:r>
        <w:t>出版社：广州：南方日报出版社</w:t>
      </w:r>
    </w:p>
    <w:p>
      <w:r>
        <w:t>出版日期：2006.09</w:t>
      </w:r>
    </w:p>
    <w:p>
      <w:r>
        <w:t>总页数：239</w:t>
      </w:r>
    </w:p>
    <w:p>
      <w:r>
        <w:t>更多请访问教客网: www.jiaokey.com</w:t>
      </w:r>
    </w:p>
    <w:p>
      <w:r>
        <w:t>省长顾问解题“可持续发展” 评论地址：https://www.jiaokey.com/book/detail/12345683.html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