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书名：消灭尾盘</w:t>
      </w:r>
    </w:p>
    <w:p>
      <w:r>
        <w:t>作者：王永胜，邓维杰主编</w:t>
      </w:r>
    </w:p>
    <w:p>
      <w:r>
        <w:t>出版社：广州:广东经济出版社,2003.06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消灭尾盘 评论地址：https://www.jiaokey.com/book/detail/12345647.html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