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书名：怎样看房价</w:t>
      </w:r>
    </w:p>
    <w:p>
      <w:r>
        <w:t>作者：胡至廉，倪莉编著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总页数：134</w:t>
      </w:r>
    </w:p>
    <w:p>
      <w:r>
        <w:t>更多请访问教客网: www.jiaokey.com</w:t>
      </w:r>
    </w:p>
    <w:p>
      <w:r>
        <w:t>怎样看房价 评论地址：https://www.jiaokey.com/book/detail/12345645.html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