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行政职业能力测验、申论  2010最新版</w:t>
      </w:r>
    </w:p>
    <w:p>
      <w:r>
        <w:t>作者：吴振兴主编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总页数：574</w:t>
      </w:r>
    </w:p>
    <w:p>
      <w:r>
        <w:t>更多请访问教客网: www.jiaokey.com</w:t>
      </w:r>
    </w:p>
    <w:p>
      <w:r>
        <w:t>综合教程  行政职业能力测验、申论  2010最新版 评论地址：https://www.jiaokey.com/book/detail/12345617.html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