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现代房地产全程操作实战解码  1  修订版  现代地产全案解决</w:t>
      </w:r>
    </w:p>
    <w:p>
      <w:r>
        <w:rPr>
          <w:rFonts w:ascii="宋体" w:hAnsi="宋体" w:eastAsia="宋体"/>
          <w:sz w:val="24"/>
        </w:rPr>
        <w:t>喻颖正等编著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现代房地产全程操作实战解码  1  修订版  现代地产全案解决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本书出售、求购地址：https://www.jiaokey.com/book/detail/12345605.html</w:t>
      </w:r>
    </w:p>
    <w:p>
      <w:r>
        <w:t>更多相关图书推荐：https://www.jiaokey.com</w:t>
      </w:r>
    </w:p>
    <w:p>
      <w:r>
        <w:t>喻颖正等编著 其他作品：https://www.jiaokey.com/tag/喻颖正等编著.html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关键词搜索：https://www.jiaokey.com/tag/现代房地产全程操作实战解码  1  修订版  现代地产全案解决.html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