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土地利用·覆盖与生态资产测量</w:t>
      </w:r>
    </w:p>
    <w:p>
      <w:r>
        <w:rPr>
          <w:rFonts w:ascii="宋体" w:hAnsi="宋体" w:eastAsia="宋体"/>
          <w:sz w:val="24"/>
        </w:rPr>
        <w:t>史培军，李京，潘耀忠等著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土地利用·覆盖与生态资产测量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史培军，李京，潘耀忠等著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本书出售、求购地址：https://www.jiaokey.com/book/detail/12345604.html</w:t>
      </w:r>
    </w:p>
    <w:p>
      <w:r>
        <w:t>更多相关图书推荐：https://www.jiaokey.com</w:t>
      </w:r>
    </w:p>
    <w:p>
      <w:r>
        <w:t>史培军，李京，潘耀忠等著 其他作品：https://www.jiaokey.com/tag/史培军，李京，潘耀忠等著.html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关键词搜索：https://www.jiaokey.com/tag/土地利用·覆盖与生态资产测量.html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