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昔日重现：旧损照片修复技术</w:t>
      </w:r>
    </w:p>
    <w:p>
      <w:r>
        <w:rPr>
          <w:rFonts w:ascii="宋体" w:hAnsi="宋体" w:eastAsia="宋体"/>
          <w:sz w:val="24"/>
        </w:rPr>
        <w:t>（美）Ctein著；涂颖芳，李小萍译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昔日重现：旧损照片修复技术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（美）Ctein著；涂颖芳，李小萍译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本书出售、求购地址：https://www.jiaokey.com/book/detail/12345554.html</w:t>
      </w:r>
    </w:p>
    <w:p>
      <w:r>
        <w:t>更多相关图书推荐：https://www.jiaokey.com</w:t>
      </w:r>
    </w:p>
    <w:p>
      <w:r>
        <w:t>（美）Ctein著；涂颖芳，李小萍译 其他作品：https://www.jiaokey.com/tag/（美）Ctein著；涂颖芳，李小萍译.html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关键词搜索：https://www.jiaokey.com/tag/昔日重现：旧损照片修复技术.html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