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书名：第一把手抓第一生产力  “八五”广东科技</w:t>
      </w:r>
    </w:p>
    <w:p>
      <w:r>
        <w:t>作者：中共广东省委政策研究室，广东省科学技术委员会编</w:t>
      </w:r>
    </w:p>
    <w:p>
      <w:r>
        <w:t>出版社：广州:广东人民出版社,1996.02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第一把手抓第一生产力  “八五”广东科技 评论地址：https://www.jiaokey.com/book/detail/12345525.html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