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书名：日本最新设计模板  色彩设计</w:t>
      </w:r>
    </w:p>
    <w:p>
      <w:r>
        <w:t>作者：（日）夏井芸华编著</w:t>
      </w:r>
    </w:p>
    <w:p>
      <w:r>
        <w:t>出版社：北京：人民美术出版社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日本最新设计模板  色彩设计 评论地址：https://www.jiaokey.com/book/detail/12345447.html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