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司考客观题高分突破精选  卷1</w:t>
      </w:r>
    </w:p>
    <w:p>
      <w:r>
        <w:rPr>
          <w:rFonts w:ascii="宋体" w:hAnsi="宋体" w:eastAsia="宋体"/>
          <w:sz w:val="24"/>
        </w:rPr>
        <w:t>北京政法英杰编著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司考客观题高分突破精选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本书出售、求购地址：https://www.jiaokey.com/book/detail/12345443.html</w:t>
      </w:r>
    </w:p>
    <w:p>
      <w:r>
        <w:t>更多相关图书推荐：https://www.jiaokey.com</w:t>
      </w:r>
    </w:p>
    <w:p>
      <w:r>
        <w:t>北京政法英杰编著 其他作品：https://www.jiaokey.com/tag/北京政法英杰编著.html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关键词搜索：https://www.jiaokey.com/tag/司考客观题高分突破精选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