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书名：流失的国宝  世界著名博物馆的中国珍品</w:t>
      </w:r>
    </w:p>
    <w:p>
      <w:r>
        <w:t>作者：王鹤著</w:t>
      </w:r>
    </w:p>
    <w:p>
      <w:r>
        <w:t>出版社：天津：百花文艺出版社</w:t>
      </w:r>
    </w:p>
    <w:p>
      <w:r>
        <w:t>出版日期：2009.04</w:t>
      </w:r>
    </w:p>
    <w:p>
      <w:r>
        <w:t>总页数：247</w:t>
      </w:r>
    </w:p>
    <w:p>
      <w:r>
        <w:t>更多请访问教客网: www.jiaokey.com</w:t>
      </w:r>
    </w:p>
    <w:p>
      <w:r>
        <w:t>流失的国宝  世界著名博物馆的中国珍品 评论地址：https://www.jiaokey.com/book/detail/12345422.html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