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书名：社会排斥及其发展性对策  杭州市农民工劳动社会保障个案研究</w:t>
      </w:r>
    </w:p>
    <w:p>
      <w:r>
        <w:t>作者：方巍主编</w:t>
      </w:r>
    </w:p>
    <w:p>
      <w:r>
        <w:t>出版社：上海：格致出版社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社会排斥及其发展性对策  杭州市农民工劳动社会保障个案研究 评论地址：https://www.jiaokey.com/book/detail/12345412.html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