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社会转型中城镇妇女的工作和家庭  兼论市场、国家、家庭对性别建构的影响</w:t>
      </w:r>
    </w:p>
    <w:p>
      <w:r>
        <w:rPr>
          <w:rFonts w:ascii="宋体" w:hAnsi="宋体" w:eastAsia="宋体"/>
          <w:sz w:val="24"/>
        </w:rPr>
        <w:t>左际平，蒋永萍编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社会转型中城镇妇女的工作和家庭  兼论市场、国家、家庭对性别建构的影响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左际平，蒋永萍编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本书出售、求购地址：https://www.jiaokey.com/book/detail/12345402.html</w:t>
      </w:r>
    </w:p>
    <w:p>
      <w:r>
        <w:t>更多相关图书推荐：https://www.jiaokey.com</w:t>
      </w:r>
    </w:p>
    <w:p>
      <w:r>
        <w:t>左际平，蒋永萍编 其他作品：https://www.jiaokey.com/tag/左际平，蒋永萍编.html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关键词搜索：https://www.jiaokey.com/tag/社会转型中城镇妇女的工作和家庭  兼论市场、国家、家庭对性别建构的影响.html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