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软件设计师考试考前冲刺预测卷及考点解析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软件设计师考试考前冲刺预测卷及考点解析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本书出售、求购地址：https://www.jiaokey.com/book/detail/12345400.html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关键词搜索：https://www.jiaokey.com/tag/软件设计师考试考前冲刺预测卷及考点解析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